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F55C" w14:textId="77777777" w:rsidR="00132B26" w:rsidRPr="0068757D" w:rsidRDefault="00000000">
      <w:pPr>
        <w:jc w:val="center"/>
        <w:rPr>
          <w:lang w:val="ru-RU"/>
        </w:rPr>
      </w:pPr>
      <w:r w:rsidRPr="0068757D">
        <w:rPr>
          <w:b/>
          <w:sz w:val="28"/>
          <w:lang w:val="ru-RU"/>
        </w:rPr>
        <w:t>ЧЕК-ЛИСТ</w:t>
      </w:r>
    </w:p>
    <w:p w14:paraId="16AD9547" w14:textId="77777777" w:rsidR="00132B26" w:rsidRPr="0068757D" w:rsidRDefault="00000000">
      <w:pPr>
        <w:jc w:val="center"/>
        <w:rPr>
          <w:lang w:val="ru-RU"/>
        </w:rPr>
      </w:pPr>
      <w:r w:rsidRPr="0068757D">
        <w:rPr>
          <w:b/>
          <w:sz w:val="28"/>
          <w:lang w:val="ru-RU"/>
        </w:rPr>
        <w:t>ПРАКТИКА «СУБЪЕКТНЫЙ ПРАЗДНИК»</w:t>
      </w:r>
    </w:p>
    <w:p w14:paraId="76141ED3" w14:textId="77777777" w:rsidR="0068757D" w:rsidRPr="0068757D" w:rsidRDefault="0068757D" w:rsidP="0068757D">
      <w:pPr>
        <w:rPr>
          <w:lang w:val="ru-RU"/>
        </w:rPr>
      </w:pPr>
      <w:r w:rsidRPr="0068757D">
        <w:rPr>
          <w:i/>
          <w:lang w:val="ru-RU"/>
        </w:rPr>
        <w:t xml:space="preserve">Проект «Антихрупкое образование» | МАДОУ – ЦРР – детский сад № 199 «Созидание» </w:t>
      </w:r>
    </w:p>
    <w:p w14:paraId="6380205B" w14:textId="77777777" w:rsidR="00132B26" w:rsidRPr="0068757D" w:rsidRDefault="00000000">
      <w:pPr>
        <w:rPr>
          <w:lang w:val="ru-RU"/>
        </w:rPr>
      </w:pPr>
      <w:r w:rsidRPr="0068757D">
        <w:rPr>
          <w:lang w:val="ru-RU"/>
        </w:rPr>
        <w:t>Субъектный праздник — это праздник, который дети сами придумывают, планируют и проводят. Педагог не режиссёр — он помощник и, если нужно, модератор. Взрослые (педагог, родители) не выступают «для детей», а участвуют вместе с ними. Главный результат — не красивый концерт, а опыт: мы это сделали сами.</w:t>
      </w:r>
    </w:p>
    <w:p w14:paraId="45661C99" w14:textId="77777777" w:rsidR="00132B26" w:rsidRDefault="00000000">
      <w:pPr>
        <w:ind w:left="283"/>
      </w:pPr>
      <w:r>
        <w:rPr>
          <w:i/>
          <w:color w:val="1F497D"/>
          <w:sz w:val="20"/>
        </w:rPr>
        <w:t>💡</w:t>
      </w:r>
      <w:r w:rsidRPr="0068757D">
        <w:rPr>
          <w:i/>
          <w:color w:val="1F497D"/>
          <w:sz w:val="20"/>
          <w:lang w:val="ru-RU"/>
        </w:rPr>
        <w:t xml:space="preserve"> Первый субъектный праздник лучше делать небольшим — например, «день именинника» или «праздник осени». </w:t>
      </w:r>
      <w:r>
        <w:rPr>
          <w:i/>
          <w:color w:val="1F497D"/>
          <w:sz w:val="20"/>
        </w:rPr>
        <w:t>Масштаб можно наращивать постепенно.</w:t>
      </w:r>
    </w:p>
    <w:p w14:paraId="7963F5BE" w14:textId="77777777" w:rsidR="00132B26" w:rsidRDefault="00132B26"/>
    <w:p w14:paraId="0AD763E7" w14:textId="77777777" w:rsidR="00132B26" w:rsidRDefault="00000000">
      <w:r>
        <w:rPr>
          <w:b/>
          <w:color w:val="1F497D"/>
          <w:sz w:val="24"/>
        </w:rPr>
        <w:t>БЛОК 1. Подготовка (за 1–2 недели)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132B26" w14:paraId="4CBE0A4A" w14:textId="77777777">
        <w:tc>
          <w:tcPr>
            <w:tcW w:w="5669" w:type="dxa"/>
            <w:shd w:val="clear" w:color="auto" w:fill="BDD7EE"/>
          </w:tcPr>
          <w:p w14:paraId="04203B5C" w14:textId="77777777" w:rsidR="00132B26" w:rsidRDefault="00000000">
            <w:pPr>
              <w:jc w:val="center"/>
            </w:pPr>
            <w:r>
              <w:rPr>
                <w:b/>
                <w:sz w:val="20"/>
              </w:rPr>
              <w:t>Шаг / действие</w:t>
            </w:r>
          </w:p>
        </w:tc>
        <w:tc>
          <w:tcPr>
            <w:tcW w:w="2551" w:type="dxa"/>
            <w:shd w:val="clear" w:color="auto" w:fill="BDD7EE"/>
          </w:tcPr>
          <w:p w14:paraId="6391F2DD" w14:textId="77777777" w:rsidR="00132B26" w:rsidRDefault="00000000">
            <w:pPr>
              <w:jc w:val="center"/>
            </w:pPr>
            <w:r>
              <w:rPr>
                <w:b/>
                <w:sz w:val="20"/>
              </w:rPr>
              <w:t>Кто отвечает</w:t>
            </w:r>
          </w:p>
        </w:tc>
        <w:tc>
          <w:tcPr>
            <w:tcW w:w="850" w:type="dxa"/>
            <w:shd w:val="clear" w:color="auto" w:fill="BDD7EE"/>
          </w:tcPr>
          <w:p w14:paraId="711EFC32" w14:textId="77777777" w:rsidR="00132B26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132B26" w14:paraId="085E607B" w14:textId="77777777">
        <w:tc>
          <w:tcPr>
            <w:tcW w:w="5669" w:type="dxa"/>
          </w:tcPr>
          <w:p w14:paraId="319DAA1A" w14:textId="77777777" w:rsidR="00132B26" w:rsidRDefault="00000000">
            <w:r w:rsidRPr="0068757D">
              <w:rPr>
                <w:sz w:val="20"/>
                <w:lang w:val="ru-RU"/>
              </w:rPr>
              <w:t xml:space="preserve">Обсудить с детьми на детском совете: «Скоро [событие]. Что хотим устроить? Как это будет?» </w:t>
            </w:r>
            <w:r>
              <w:rPr>
                <w:sz w:val="20"/>
              </w:rPr>
              <w:t>Зафиксировать идеи детей — на бумаге, доске, картинках</w:t>
            </w:r>
          </w:p>
        </w:tc>
        <w:tc>
          <w:tcPr>
            <w:tcW w:w="2551" w:type="dxa"/>
          </w:tcPr>
          <w:p w14:paraId="08936C88" w14:textId="77777777" w:rsidR="00132B26" w:rsidRDefault="00000000">
            <w:pPr>
              <w:jc w:val="center"/>
            </w:pPr>
            <w:r>
              <w:rPr>
                <w:sz w:val="20"/>
              </w:rPr>
              <w:t>Педагог + дети</w:t>
            </w:r>
          </w:p>
        </w:tc>
        <w:tc>
          <w:tcPr>
            <w:tcW w:w="850" w:type="dxa"/>
          </w:tcPr>
          <w:p w14:paraId="1AB76304" w14:textId="77777777" w:rsidR="00132B26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132B26" w14:paraId="04BF0DAB" w14:textId="77777777">
        <w:tc>
          <w:tcPr>
            <w:tcW w:w="5669" w:type="dxa"/>
          </w:tcPr>
          <w:p w14:paraId="27A801DD" w14:textId="77777777" w:rsidR="00132B26" w:rsidRDefault="00000000">
            <w:r w:rsidRPr="0068757D">
              <w:rPr>
                <w:sz w:val="20"/>
                <w:lang w:val="ru-RU"/>
              </w:rPr>
              <w:t xml:space="preserve">Помочь детям выбрать из идей то, что реально реализовать за отведённое время. </w:t>
            </w:r>
            <w:r>
              <w:rPr>
                <w:sz w:val="20"/>
              </w:rPr>
              <w:t>Не отвергать идеи — обсуждать ограничения вместе</w:t>
            </w:r>
          </w:p>
        </w:tc>
        <w:tc>
          <w:tcPr>
            <w:tcW w:w="2551" w:type="dxa"/>
          </w:tcPr>
          <w:p w14:paraId="735C3115" w14:textId="77777777" w:rsidR="00132B26" w:rsidRDefault="00000000">
            <w:pPr>
              <w:jc w:val="center"/>
            </w:pPr>
            <w:r>
              <w:rPr>
                <w:sz w:val="20"/>
              </w:rPr>
              <w:t>Педагог + дети</w:t>
            </w:r>
          </w:p>
        </w:tc>
        <w:tc>
          <w:tcPr>
            <w:tcW w:w="850" w:type="dxa"/>
          </w:tcPr>
          <w:p w14:paraId="32D3DC81" w14:textId="77777777" w:rsidR="00132B26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132B26" w14:paraId="73452571" w14:textId="77777777">
        <w:tc>
          <w:tcPr>
            <w:tcW w:w="5669" w:type="dxa"/>
          </w:tcPr>
          <w:p w14:paraId="307C1391" w14:textId="77777777" w:rsidR="00132B26" w:rsidRPr="0068757D" w:rsidRDefault="00000000">
            <w:pPr>
              <w:rPr>
                <w:lang w:val="ru-RU"/>
              </w:rPr>
            </w:pPr>
            <w:r w:rsidRPr="0068757D">
              <w:rPr>
                <w:sz w:val="20"/>
                <w:lang w:val="ru-RU"/>
              </w:rPr>
              <w:t>Распределить роли и задания — по желанию, не по назначению педагога. Кто-то рисует пригласительные, кто-то готовит угощение, кто-то придумывает игры</w:t>
            </w:r>
          </w:p>
        </w:tc>
        <w:tc>
          <w:tcPr>
            <w:tcW w:w="2551" w:type="dxa"/>
          </w:tcPr>
          <w:p w14:paraId="23076F3B" w14:textId="77777777" w:rsidR="00132B26" w:rsidRDefault="00000000">
            <w:pPr>
              <w:jc w:val="center"/>
            </w:pPr>
            <w:r>
              <w:rPr>
                <w:sz w:val="20"/>
              </w:rPr>
              <w:t>Дети + педагог</w:t>
            </w:r>
          </w:p>
        </w:tc>
        <w:tc>
          <w:tcPr>
            <w:tcW w:w="850" w:type="dxa"/>
          </w:tcPr>
          <w:p w14:paraId="6F42DDD5" w14:textId="77777777" w:rsidR="00132B26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132B26" w14:paraId="1FC4F8E7" w14:textId="77777777">
        <w:tc>
          <w:tcPr>
            <w:tcW w:w="5669" w:type="dxa"/>
          </w:tcPr>
          <w:p w14:paraId="3EBA6400" w14:textId="77777777" w:rsidR="00132B26" w:rsidRPr="0068757D" w:rsidRDefault="00000000">
            <w:pPr>
              <w:rPr>
                <w:lang w:val="ru-RU"/>
              </w:rPr>
            </w:pPr>
            <w:r w:rsidRPr="0068757D">
              <w:rPr>
                <w:sz w:val="20"/>
                <w:lang w:val="ru-RU"/>
              </w:rPr>
              <w:t>Сообщить родителям: будет субъектный праздник. Объяснить концепцию — дети готовят сами. Предложить конкретную роль: принести продукты, помочь с костюмом, прийти гостем</w:t>
            </w:r>
          </w:p>
        </w:tc>
        <w:tc>
          <w:tcPr>
            <w:tcW w:w="2551" w:type="dxa"/>
          </w:tcPr>
          <w:p w14:paraId="0F9B28E6" w14:textId="77777777" w:rsidR="00132B26" w:rsidRDefault="00000000">
            <w:pPr>
              <w:jc w:val="center"/>
            </w:pPr>
            <w:r>
              <w:rPr>
                <w:sz w:val="20"/>
              </w:rPr>
              <w:t>Педагог → родители</w:t>
            </w:r>
          </w:p>
        </w:tc>
        <w:tc>
          <w:tcPr>
            <w:tcW w:w="850" w:type="dxa"/>
          </w:tcPr>
          <w:p w14:paraId="4E7CAB50" w14:textId="77777777" w:rsidR="00132B26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132B26" w14:paraId="3092A80C" w14:textId="77777777">
        <w:tc>
          <w:tcPr>
            <w:tcW w:w="5669" w:type="dxa"/>
          </w:tcPr>
          <w:p w14:paraId="628D6B6A" w14:textId="77777777" w:rsidR="00132B26" w:rsidRPr="0068757D" w:rsidRDefault="00000000">
            <w:pPr>
              <w:rPr>
                <w:lang w:val="ru-RU"/>
              </w:rPr>
            </w:pPr>
            <w:r w:rsidRPr="0068757D">
              <w:rPr>
                <w:sz w:val="20"/>
                <w:lang w:val="ru-RU"/>
              </w:rPr>
              <w:t>Согласовать дату и формат с администрацией, при необходимости — зарезервировать зал или площадку</w:t>
            </w:r>
          </w:p>
        </w:tc>
        <w:tc>
          <w:tcPr>
            <w:tcW w:w="2551" w:type="dxa"/>
          </w:tcPr>
          <w:p w14:paraId="665EB5DF" w14:textId="77777777" w:rsidR="00132B26" w:rsidRDefault="00000000">
            <w:pPr>
              <w:jc w:val="center"/>
            </w:pPr>
            <w:r>
              <w:rPr>
                <w:sz w:val="20"/>
              </w:rPr>
              <w:t>Педагог + завед.</w:t>
            </w:r>
          </w:p>
        </w:tc>
        <w:tc>
          <w:tcPr>
            <w:tcW w:w="850" w:type="dxa"/>
          </w:tcPr>
          <w:p w14:paraId="5A740939" w14:textId="77777777" w:rsidR="00132B26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132B26" w14:paraId="5D373A9D" w14:textId="77777777">
        <w:tc>
          <w:tcPr>
            <w:tcW w:w="5669" w:type="dxa"/>
          </w:tcPr>
          <w:p w14:paraId="0545B41F" w14:textId="77777777" w:rsidR="00132B26" w:rsidRPr="0068757D" w:rsidRDefault="00000000">
            <w:pPr>
              <w:rPr>
                <w:lang w:val="ru-RU"/>
              </w:rPr>
            </w:pPr>
            <w:r w:rsidRPr="0068757D">
              <w:rPr>
                <w:sz w:val="20"/>
                <w:lang w:val="ru-RU"/>
              </w:rPr>
              <w:t>Репетиции — только по инициативе детей. Педагог не устраивает принудительных «прогонов»</w:t>
            </w:r>
          </w:p>
        </w:tc>
        <w:tc>
          <w:tcPr>
            <w:tcW w:w="2551" w:type="dxa"/>
          </w:tcPr>
          <w:p w14:paraId="5E1BC1FB" w14:textId="77777777" w:rsidR="00132B26" w:rsidRDefault="00000000">
            <w:pPr>
              <w:jc w:val="center"/>
            </w:pPr>
            <w:r>
              <w:rPr>
                <w:sz w:val="20"/>
              </w:rPr>
              <w:t>Дети</w:t>
            </w:r>
          </w:p>
        </w:tc>
        <w:tc>
          <w:tcPr>
            <w:tcW w:w="850" w:type="dxa"/>
          </w:tcPr>
          <w:p w14:paraId="69EDA747" w14:textId="77777777" w:rsidR="00132B26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2AD0817D" w14:textId="77777777" w:rsidR="00132B26" w:rsidRDefault="00132B26"/>
    <w:p w14:paraId="1C0453D5" w14:textId="77777777" w:rsidR="00132B26" w:rsidRDefault="00000000">
      <w:r>
        <w:rPr>
          <w:b/>
          <w:color w:val="1F497D"/>
          <w:sz w:val="24"/>
        </w:rPr>
        <w:t>БЛОК 2. День праздника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132B26" w14:paraId="2EDAA502" w14:textId="77777777">
        <w:tc>
          <w:tcPr>
            <w:tcW w:w="5669" w:type="dxa"/>
            <w:shd w:val="clear" w:color="auto" w:fill="BDD7EE"/>
          </w:tcPr>
          <w:p w14:paraId="6D10C76D" w14:textId="77777777" w:rsidR="00132B26" w:rsidRDefault="00000000">
            <w:pPr>
              <w:jc w:val="center"/>
            </w:pPr>
            <w:r>
              <w:rPr>
                <w:b/>
                <w:sz w:val="20"/>
              </w:rPr>
              <w:t>Шаг / действие</w:t>
            </w:r>
          </w:p>
        </w:tc>
        <w:tc>
          <w:tcPr>
            <w:tcW w:w="2551" w:type="dxa"/>
            <w:shd w:val="clear" w:color="auto" w:fill="BDD7EE"/>
          </w:tcPr>
          <w:p w14:paraId="37BF9184" w14:textId="77777777" w:rsidR="00132B26" w:rsidRDefault="00000000">
            <w:pPr>
              <w:jc w:val="center"/>
            </w:pPr>
            <w:r>
              <w:rPr>
                <w:b/>
                <w:sz w:val="20"/>
              </w:rPr>
              <w:t>Кто отвечает</w:t>
            </w:r>
          </w:p>
        </w:tc>
        <w:tc>
          <w:tcPr>
            <w:tcW w:w="850" w:type="dxa"/>
            <w:shd w:val="clear" w:color="auto" w:fill="BDD7EE"/>
          </w:tcPr>
          <w:p w14:paraId="4B3E449A" w14:textId="77777777" w:rsidR="00132B26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132B26" w14:paraId="6A8E6FA9" w14:textId="77777777">
        <w:tc>
          <w:tcPr>
            <w:tcW w:w="5669" w:type="dxa"/>
          </w:tcPr>
          <w:p w14:paraId="14F90822" w14:textId="77777777" w:rsidR="00132B26" w:rsidRPr="0068757D" w:rsidRDefault="00000000">
            <w:pPr>
              <w:rPr>
                <w:lang w:val="ru-RU"/>
              </w:rPr>
            </w:pPr>
            <w:r w:rsidRPr="0068757D">
              <w:rPr>
                <w:sz w:val="20"/>
                <w:lang w:val="ru-RU"/>
              </w:rPr>
              <w:t>Дать детям время «войти» в праздник самостоятельно: расставить стулья, разложить атрибуты, встретить гостей — всё сами</w:t>
            </w:r>
          </w:p>
        </w:tc>
        <w:tc>
          <w:tcPr>
            <w:tcW w:w="2551" w:type="dxa"/>
          </w:tcPr>
          <w:p w14:paraId="30B9C1FD" w14:textId="77777777" w:rsidR="00132B26" w:rsidRDefault="00000000">
            <w:pPr>
              <w:jc w:val="center"/>
            </w:pPr>
            <w:r>
              <w:rPr>
                <w:sz w:val="20"/>
              </w:rPr>
              <w:t>Дети</w:t>
            </w:r>
          </w:p>
        </w:tc>
        <w:tc>
          <w:tcPr>
            <w:tcW w:w="850" w:type="dxa"/>
          </w:tcPr>
          <w:p w14:paraId="6153E53E" w14:textId="77777777" w:rsidR="00132B26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132B26" w14:paraId="0B87B525" w14:textId="77777777">
        <w:tc>
          <w:tcPr>
            <w:tcW w:w="5669" w:type="dxa"/>
          </w:tcPr>
          <w:p w14:paraId="755E9510" w14:textId="77777777" w:rsidR="00132B26" w:rsidRPr="0068757D" w:rsidRDefault="00000000">
            <w:pPr>
              <w:rPr>
                <w:lang w:val="ru-RU"/>
              </w:rPr>
            </w:pPr>
            <w:r w:rsidRPr="0068757D">
              <w:rPr>
                <w:sz w:val="20"/>
                <w:lang w:val="ru-RU"/>
              </w:rPr>
              <w:t>Педагог — участник, а не ведущий. Можно взять какую-то роль (гость, помощник, зритель), но не управлять ходом праздника</w:t>
            </w:r>
          </w:p>
        </w:tc>
        <w:tc>
          <w:tcPr>
            <w:tcW w:w="2551" w:type="dxa"/>
          </w:tcPr>
          <w:p w14:paraId="48896B84" w14:textId="77777777" w:rsidR="00132B26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5AEE8596" w14:textId="77777777" w:rsidR="00132B26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132B26" w14:paraId="6148FF06" w14:textId="77777777">
        <w:tc>
          <w:tcPr>
            <w:tcW w:w="5669" w:type="dxa"/>
          </w:tcPr>
          <w:p w14:paraId="703D0443" w14:textId="0B836E9A" w:rsidR="00132B26" w:rsidRDefault="00000000">
            <w:r w:rsidRPr="0068757D">
              <w:rPr>
                <w:sz w:val="20"/>
                <w:lang w:val="ru-RU"/>
              </w:rPr>
              <w:t xml:space="preserve">Если что-то пошло не по плану — не исправлять немедленно. Посмотреть, справятся ли дети сами. </w:t>
            </w:r>
            <w:r>
              <w:rPr>
                <w:sz w:val="20"/>
              </w:rPr>
              <w:t xml:space="preserve">Вмешаться только если ситуация требует </w:t>
            </w:r>
            <w:r w:rsidR="0068757D">
              <w:rPr>
                <w:sz w:val="20"/>
                <w:lang w:val="ru-RU"/>
              </w:rPr>
              <w:t xml:space="preserve">вмешательства </w:t>
            </w:r>
            <w:r>
              <w:rPr>
                <w:sz w:val="20"/>
              </w:rPr>
              <w:t>взрослого</w:t>
            </w:r>
          </w:p>
        </w:tc>
        <w:tc>
          <w:tcPr>
            <w:tcW w:w="2551" w:type="dxa"/>
          </w:tcPr>
          <w:p w14:paraId="6FD9648A" w14:textId="77777777" w:rsidR="00132B26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01F2F90C" w14:textId="77777777" w:rsidR="00132B26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132B26" w14:paraId="4109B207" w14:textId="77777777">
        <w:tc>
          <w:tcPr>
            <w:tcW w:w="5669" w:type="dxa"/>
          </w:tcPr>
          <w:p w14:paraId="486C75D4" w14:textId="77777777" w:rsidR="00132B26" w:rsidRPr="0068757D" w:rsidRDefault="00000000">
            <w:pPr>
              <w:rPr>
                <w:lang w:val="ru-RU"/>
              </w:rPr>
            </w:pPr>
            <w:r w:rsidRPr="0068757D">
              <w:rPr>
                <w:sz w:val="20"/>
                <w:lang w:val="ru-RU"/>
              </w:rPr>
              <w:t>Родители — полноправные участники, не просто зрители: участвуют в играх, помогают, если просят дети, дают обратную связь</w:t>
            </w:r>
          </w:p>
        </w:tc>
        <w:tc>
          <w:tcPr>
            <w:tcW w:w="2551" w:type="dxa"/>
          </w:tcPr>
          <w:p w14:paraId="03F11F09" w14:textId="77777777" w:rsidR="00132B26" w:rsidRDefault="00000000">
            <w:pPr>
              <w:jc w:val="center"/>
            </w:pPr>
            <w:r>
              <w:rPr>
                <w:sz w:val="20"/>
              </w:rPr>
              <w:t>Родители</w:t>
            </w:r>
          </w:p>
        </w:tc>
        <w:tc>
          <w:tcPr>
            <w:tcW w:w="850" w:type="dxa"/>
          </w:tcPr>
          <w:p w14:paraId="544047A7" w14:textId="77777777" w:rsidR="00132B26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132B26" w14:paraId="3F23D2EF" w14:textId="77777777">
        <w:tc>
          <w:tcPr>
            <w:tcW w:w="5669" w:type="dxa"/>
          </w:tcPr>
          <w:p w14:paraId="2BFF80A6" w14:textId="77777777" w:rsidR="00132B26" w:rsidRPr="0068757D" w:rsidRDefault="00000000">
            <w:pPr>
              <w:rPr>
                <w:lang w:val="ru-RU"/>
              </w:rPr>
            </w:pPr>
            <w:r w:rsidRPr="0068757D">
              <w:rPr>
                <w:sz w:val="20"/>
                <w:lang w:val="ru-RU"/>
              </w:rPr>
              <w:lastRenderedPageBreak/>
              <w:t>Сфотографировать праздник — лучше поручить кому-то из родителей, чтобы педагог тоже мог участвовать</w:t>
            </w:r>
          </w:p>
        </w:tc>
        <w:tc>
          <w:tcPr>
            <w:tcW w:w="2551" w:type="dxa"/>
          </w:tcPr>
          <w:p w14:paraId="03F72C70" w14:textId="77777777" w:rsidR="00132B26" w:rsidRDefault="00000000">
            <w:pPr>
              <w:jc w:val="center"/>
            </w:pPr>
            <w:r>
              <w:rPr>
                <w:sz w:val="20"/>
              </w:rPr>
              <w:t>Родители (по договорённости)</w:t>
            </w:r>
          </w:p>
        </w:tc>
        <w:tc>
          <w:tcPr>
            <w:tcW w:w="850" w:type="dxa"/>
          </w:tcPr>
          <w:p w14:paraId="3C7066C8" w14:textId="77777777" w:rsidR="00132B26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5C5FF137" w14:textId="77777777" w:rsidR="00132B26" w:rsidRPr="0068757D" w:rsidRDefault="00000000">
      <w:pPr>
        <w:ind w:left="283"/>
        <w:rPr>
          <w:lang w:val="ru-RU"/>
        </w:rPr>
      </w:pPr>
      <w:r w:rsidRPr="0068757D">
        <w:rPr>
          <w:i/>
          <w:color w:val="C00000"/>
          <w:sz w:val="20"/>
          <w:lang w:val="ru-RU"/>
        </w:rPr>
        <w:t>⚠ Если праздник «не идеален» — это нормально. Дети это запомнят именно потому, что делали сами. Не нужно «спасать» мероприятие, делая всё за них.</w:t>
      </w:r>
    </w:p>
    <w:p w14:paraId="67B5B560" w14:textId="77777777" w:rsidR="00132B26" w:rsidRPr="0068757D" w:rsidRDefault="00132B26">
      <w:pPr>
        <w:rPr>
          <w:lang w:val="ru-RU"/>
        </w:rPr>
      </w:pPr>
    </w:p>
    <w:p w14:paraId="40FC2161" w14:textId="77777777" w:rsidR="00132B26" w:rsidRPr="0068757D" w:rsidRDefault="00000000">
      <w:pPr>
        <w:rPr>
          <w:lang w:val="ru-RU"/>
        </w:rPr>
      </w:pPr>
      <w:r w:rsidRPr="0068757D">
        <w:rPr>
          <w:b/>
          <w:color w:val="1F497D"/>
          <w:sz w:val="24"/>
          <w:lang w:val="ru-RU"/>
        </w:rPr>
        <w:t>БЛОК 3. После праздника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132B26" w14:paraId="1E9385BF" w14:textId="77777777">
        <w:tc>
          <w:tcPr>
            <w:tcW w:w="5669" w:type="dxa"/>
            <w:shd w:val="clear" w:color="auto" w:fill="BDD7EE"/>
          </w:tcPr>
          <w:p w14:paraId="23996998" w14:textId="77777777" w:rsidR="00132B26" w:rsidRDefault="00000000">
            <w:pPr>
              <w:jc w:val="center"/>
            </w:pPr>
            <w:r>
              <w:rPr>
                <w:b/>
                <w:sz w:val="20"/>
              </w:rPr>
              <w:t>Шаг / действие</w:t>
            </w:r>
          </w:p>
        </w:tc>
        <w:tc>
          <w:tcPr>
            <w:tcW w:w="2551" w:type="dxa"/>
            <w:shd w:val="clear" w:color="auto" w:fill="BDD7EE"/>
          </w:tcPr>
          <w:p w14:paraId="4F74C083" w14:textId="77777777" w:rsidR="00132B26" w:rsidRDefault="00000000">
            <w:pPr>
              <w:jc w:val="center"/>
            </w:pPr>
            <w:r>
              <w:rPr>
                <w:b/>
                <w:sz w:val="20"/>
              </w:rPr>
              <w:t>Кто отвечает</w:t>
            </w:r>
          </w:p>
        </w:tc>
        <w:tc>
          <w:tcPr>
            <w:tcW w:w="850" w:type="dxa"/>
            <w:shd w:val="clear" w:color="auto" w:fill="BDD7EE"/>
          </w:tcPr>
          <w:p w14:paraId="4D0A48B1" w14:textId="77777777" w:rsidR="00132B26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132B26" w14:paraId="14F20449" w14:textId="77777777">
        <w:tc>
          <w:tcPr>
            <w:tcW w:w="5669" w:type="dxa"/>
          </w:tcPr>
          <w:p w14:paraId="1C7EA2E4" w14:textId="77777777" w:rsidR="00132B26" w:rsidRPr="0068757D" w:rsidRDefault="00000000">
            <w:pPr>
              <w:rPr>
                <w:lang w:val="ru-RU"/>
              </w:rPr>
            </w:pPr>
            <w:r w:rsidRPr="0068757D">
              <w:rPr>
                <w:sz w:val="20"/>
                <w:lang w:val="ru-RU"/>
              </w:rPr>
              <w:t>Круг рефлексии с детьми: что получилось? что было трудно? что хотим сделать иначе в следующий раз?</w:t>
            </w:r>
          </w:p>
        </w:tc>
        <w:tc>
          <w:tcPr>
            <w:tcW w:w="2551" w:type="dxa"/>
          </w:tcPr>
          <w:p w14:paraId="413BC8A3" w14:textId="77777777" w:rsidR="00132B26" w:rsidRDefault="00000000">
            <w:pPr>
              <w:jc w:val="center"/>
            </w:pPr>
            <w:r>
              <w:rPr>
                <w:sz w:val="20"/>
              </w:rPr>
              <w:t>Педагог + дети</w:t>
            </w:r>
          </w:p>
        </w:tc>
        <w:tc>
          <w:tcPr>
            <w:tcW w:w="850" w:type="dxa"/>
          </w:tcPr>
          <w:p w14:paraId="2D8CFDD1" w14:textId="77777777" w:rsidR="00132B26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132B26" w14:paraId="48990989" w14:textId="77777777">
        <w:tc>
          <w:tcPr>
            <w:tcW w:w="5669" w:type="dxa"/>
          </w:tcPr>
          <w:p w14:paraId="239B1154" w14:textId="77777777" w:rsidR="00132B26" w:rsidRPr="0068757D" w:rsidRDefault="00000000">
            <w:pPr>
              <w:rPr>
                <w:lang w:val="ru-RU"/>
              </w:rPr>
            </w:pPr>
            <w:r w:rsidRPr="0068757D">
              <w:rPr>
                <w:sz w:val="20"/>
                <w:lang w:val="ru-RU"/>
              </w:rPr>
              <w:t>Оформить «Книгу праздников» или стенд: фото, рисунки, детские высказывания о том, что понравилось</w:t>
            </w:r>
          </w:p>
        </w:tc>
        <w:tc>
          <w:tcPr>
            <w:tcW w:w="2551" w:type="dxa"/>
          </w:tcPr>
          <w:p w14:paraId="0EF48ED2" w14:textId="77777777" w:rsidR="00132B26" w:rsidRDefault="00000000">
            <w:pPr>
              <w:jc w:val="center"/>
            </w:pPr>
            <w:r>
              <w:rPr>
                <w:sz w:val="20"/>
              </w:rPr>
              <w:t>Дети + педагог</w:t>
            </w:r>
          </w:p>
        </w:tc>
        <w:tc>
          <w:tcPr>
            <w:tcW w:w="850" w:type="dxa"/>
          </w:tcPr>
          <w:p w14:paraId="5717D6D2" w14:textId="77777777" w:rsidR="00132B26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132B26" w14:paraId="601DB82A" w14:textId="77777777">
        <w:tc>
          <w:tcPr>
            <w:tcW w:w="5669" w:type="dxa"/>
          </w:tcPr>
          <w:p w14:paraId="320F9F0B" w14:textId="77777777" w:rsidR="00132B26" w:rsidRPr="0068757D" w:rsidRDefault="00000000">
            <w:pPr>
              <w:rPr>
                <w:lang w:val="ru-RU"/>
              </w:rPr>
            </w:pPr>
            <w:r w:rsidRPr="0068757D">
              <w:rPr>
                <w:sz w:val="20"/>
                <w:lang w:val="ru-RU"/>
              </w:rPr>
              <w:t>Собрать обратную связь от родителей — коротко, в мессенджере: что заметили в поведении ребёнка, что удивило</w:t>
            </w:r>
          </w:p>
        </w:tc>
        <w:tc>
          <w:tcPr>
            <w:tcW w:w="2551" w:type="dxa"/>
          </w:tcPr>
          <w:p w14:paraId="1C552D68" w14:textId="77777777" w:rsidR="00132B26" w:rsidRDefault="00000000">
            <w:pPr>
              <w:jc w:val="center"/>
            </w:pPr>
            <w:r>
              <w:rPr>
                <w:sz w:val="20"/>
              </w:rPr>
              <w:t>Педагог → родители</w:t>
            </w:r>
          </w:p>
        </w:tc>
        <w:tc>
          <w:tcPr>
            <w:tcW w:w="850" w:type="dxa"/>
          </w:tcPr>
          <w:p w14:paraId="0ABBC268" w14:textId="77777777" w:rsidR="00132B26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132B26" w14:paraId="7676A2E9" w14:textId="77777777">
        <w:tc>
          <w:tcPr>
            <w:tcW w:w="5669" w:type="dxa"/>
          </w:tcPr>
          <w:p w14:paraId="6F2F1FC9" w14:textId="77777777" w:rsidR="00132B26" w:rsidRPr="0068757D" w:rsidRDefault="00000000">
            <w:pPr>
              <w:rPr>
                <w:lang w:val="ru-RU"/>
              </w:rPr>
            </w:pPr>
            <w:r w:rsidRPr="0068757D">
              <w:rPr>
                <w:sz w:val="20"/>
                <w:lang w:val="ru-RU"/>
              </w:rPr>
              <w:t>Отчёт для администрации: форма праздника, участники, наблюдения педагога, планы на следующий</w:t>
            </w:r>
          </w:p>
        </w:tc>
        <w:tc>
          <w:tcPr>
            <w:tcW w:w="2551" w:type="dxa"/>
          </w:tcPr>
          <w:p w14:paraId="7DE35DDF" w14:textId="77777777" w:rsidR="00132B26" w:rsidRDefault="00000000">
            <w:pPr>
              <w:jc w:val="center"/>
            </w:pPr>
            <w:r>
              <w:rPr>
                <w:sz w:val="20"/>
              </w:rPr>
              <w:t>Педагог → завед.</w:t>
            </w:r>
          </w:p>
        </w:tc>
        <w:tc>
          <w:tcPr>
            <w:tcW w:w="850" w:type="dxa"/>
          </w:tcPr>
          <w:p w14:paraId="16953DF5" w14:textId="77777777" w:rsidR="00132B26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4054CCB7" w14:textId="77777777" w:rsidR="00132B26" w:rsidRDefault="00132B26"/>
    <w:p w14:paraId="103E5CEE" w14:textId="77777777" w:rsidR="00132B26" w:rsidRDefault="00000000">
      <w:r>
        <w:rPr>
          <w:b/>
          <w:color w:val="1F497D"/>
          <w:sz w:val="24"/>
        </w:rPr>
        <w:t>БЛОК 4. Роли субъектов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32B26" w14:paraId="5854A89A" w14:textId="77777777">
        <w:tc>
          <w:tcPr>
            <w:tcW w:w="4844" w:type="dxa"/>
            <w:shd w:val="clear" w:color="auto" w:fill="E2EFDA"/>
          </w:tcPr>
          <w:p w14:paraId="437FBEC6" w14:textId="77777777" w:rsidR="00132B26" w:rsidRDefault="00000000">
            <w:r>
              <w:rPr>
                <w:b/>
                <w:sz w:val="20"/>
              </w:rPr>
              <w:t>Субъект</w:t>
            </w:r>
          </w:p>
        </w:tc>
        <w:tc>
          <w:tcPr>
            <w:tcW w:w="4844" w:type="dxa"/>
            <w:shd w:val="clear" w:color="auto" w:fill="E2EFDA"/>
          </w:tcPr>
          <w:p w14:paraId="16C68122" w14:textId="77777777" w:rsidR="00132B26" w:rsidRDefault="00000000">
            <w:r>
              <w:rPr>
                <w:b/>
                <w:sz w:val="20"/>
              </w:rPr>
              <w:t>Роль в практике</w:t>
            </w:r>
          </w:p>
        </w:tc>
      </w:tr>
      <w:tr w:rsidR="00132B26" w14:paraId="40913722" w14:textId="77777777">
        <w:tc>
          <w:tcPr>
            <w:tcW w:w="4844" w:type="dxa"/>
          </w:tcPr>
          <w:p w14:paraId="42D4FF13" w14:textId="77777777" w:rsidR="00132B26" w:rsidRDefault="00000000">
            <w:r>
              <w:rPr>
                <w:b/>
                <w:sz w:val="20"/>
              </w:rPr>
              <w:t>Дети</w:t>
            </w:r>
          </w:p>
        </w:tc>
        <w:tc>
          <w:tcPr>
            <w:tcW w:w="4844" w:type="dxa"/>
          </w:tcPr>
          <w:p w14:paraId="004A61A9" w14:textId="77777777" w:rsidR="00132B26" w:rsidRDefault="00000000">
            <w:r w:rsidRPr="0068757D">
              <w:rPr>
                <w:sz w:val="20"/>
                <w:lang w:val="ru-RU"/>
              </w:rPr>
              <w:t xml:space="preserve">Авторы и организаторы: предлагают идеи, распределяют роли по желанию, готовят и проводят праздник. </w:t>
            </w:r>
            <w:r>
              <w:rPr>
                <w:sz w:val="20"/>
              </w:rPr>
              <w:t>Рефлексируют по итогам.</w:t>
            </w:r>
          </w:p>
        </w:tc>
      </w:tr>
      <w:tr w:rsidR="00132B26" w14:paraId="4C516BA8" w14:textId="77777777">
        <w:tc>
          <w:tcPr>
            <w:tcW w:w="4844" w:type="dxa"/>
          </w:tcPr>
          <w:p w14:paraId="1DFCE9AC" w14:textId="77777777" w:rsidR="00132B26" w:rsidRDefault="00000000">
            <w:r>
              <w:rPr>
                <w:b/>
                <w:sz w:val="20"/>
              </w:rPr>
              <w:t>Педагог</w:t>
            </w:r>
          </w:p>
        </w:tc>
        <w:tc>
          <w:tcPr>
            <w:tcW w:w="4844" w:type="dxa"/>
          </w:tcPr>
          <w:p w14:paraId="0A9D36F1" w14:textId="77777777" w:rsidR="00132B26" w:rsidRDefault="00000000">
            <w:r w:rsidRPr="0068757D">
              <w:rPr>
                <w:sz w:val="20"/>
                <w:lang w:val="ru-RU"/>
              </w:rPr>
              <w:t xml:space="preserve">Модератор на этапе подготовки (помогает выбрать из идей реализуемое), участник в день праздника. </w:t>
            </w:r>
            <w:r>
              <w:rPr>
                <w:sz w:val="20"/>
              </w:rPr>
              <w:t>Не режиссирует и не исправляет на ходу.</w:t>
            </w:r>
          </w:p>
        </w:tc>
      </w:tr>
      <w:tr w:rsidR="00132B26" w14:paraId="34DCC59D" w14:textId="77777777">
        <w:tc>
          <w:tcPr>
            <w:tcW w:w="4844" w:type="dxa"/>
          </w:tcPr>
          <w:p w14:paraId="6A9BD708" w14:textId="77777777" w:rsidR="00132B26" w:rsidRDefault="00000000">
            <w:r>
              <w:rPr>
                <w:b/>
                <w:sz w:val="20"/>
              </w:rPr>
              <w:t>Родители</w:t>
            </w:r>
          </w:p>
        </w:tc>
        <w:tc>
          <w:tcPr>
            <w:tcW w:w="4844" w:type="dxa"/>
          </w:tcPr>
          <w:p w14:paraId="77954749" w14:textId="77777777" w:rsidR="00132B26" w:rsidRDefault="00000000">
            <w:r w:rsidRPr="0068757D">
              <w:rPr>
                <w:sz w:val="20"/>
                <w:lang w:val="ru-RU"/>
              </w:rPr>
              <w:t xml:space="preserve">Гости и соучастники: приносят то, о чём попросили дети, участвуют в играх, дают обратную связь. </w:t>
            </w:r>
            <w:r>
              <w:rPr>
                <w:sz w:val="20"/>
              </w:rPr>
              <w:t>Не берут инициативу у детей.</w:t>
            </w:r>
          </w:p>
        </w:tc>
      </w:tr>
      <w:tr w:rsidR="00132B26" w:rsidRPr="0068757D" w14:paraId="584032DE" w14:textId="77777777">
        <w:tc>
          <w:tcPr>
            <w:tcW w:w="4844" w:type="dxa"/>
          </w:tcPr>
          <w:p w14:paraId="1495E8E3" w14:textId="77777777" w:rsidR="00132B26" w:rsidRDefault="00000000">
            <w:r>
              <w:rPr>
                <w:b/>
                <w:sz w:val="20"/>
              </w:rPr>
              <w:t>Администрация</w:t>
            </w:r>
          </w:p>
        </w:tc>
        <w:tc>
          <w:tcPr>
            <w:tcW w:w="4844" w:type="dxa"/>
          </w:tcPr>
          <w:p w14:paraId="5613FF91" w14:textId="77777777" w:rsidR="00132B26" w:rsidRPr="0068757D" w:rsidRDefault="00000000">
            <w:pPr>
              <w:rPr>
                <w:lang w:val="ru-RU"/>
              </w:rPr>
            </w:pPr>
            <w:r w:rsidRPr="0068757D">
              <w:rPr>
                <w:sz w:val="20"/>
                <w:lang w:val="ru-RU"/>
              </w:rPr>
              <w:t>Обеспечивает площадку и ресурсы, при возможности приходит на праздник как гость — это важно для детей.</w:t>
            </w:r>
          </w:p>
        </w:tc>
      </w:tr>
    </w:tbl>
    <w:p w14:paraId="31EC5CA5" w14:textId="77777777" w:rsidR="00175A5D" w:rsidRPr="0068757D" w:rsidRDefault="00175A5D">
      <w:pPr>
        <w:rPr>
          <w:lang w:val="ru-RU"/>
        </w:rPr>
      </w:pPr>
    </w:p>
    <w:sectPr w:rsidR="00175A5D" w:rsidRPr="0068757D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6742909">
    <w:abstractNumId w:val="8"/>
  </w:num>
  <w:num w:numId="2" w16cid:durableId="2051613130">
    <w:abstractNumId w:val="6"/>
  </w:num>
  <w:num w:numId="3" w16cid:durableId="281766441">
    <w:abstractNumId w:val="5"/>
  </w:num>
  <w:num w:numId="4" w16cid:durableId="1955282264">
    <w:abstractNumId w:val="4"/>
  </w:num>
  <w:num w:numId="5" w16cid:durableId="1234581615">
    <w:abstractNumId w:val="7"/>
  </w:num>
  <w:num w:numId="6" w16cid:durableId="1522813430">
    <w:abstractNumId w:val="3"/>
  </w:num>
  <w:num w:numId="7" w16cid:durableId="793870307">
    <w:abstractNumId w:val="2"/>
  </w:num>
  <w:num w:numId="8" w16cid:durableId="1568148840">
    <w:abstractNumId w:val="1"/>
  </w:num>
  <w:num w:numId="9" w16cid:durableId="77891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2B26"/>
    <w:rsid w:val="0015074B"/>
    <w:rsid w:val="00175A5D"/>
    <w:rsid w:val="0029639D"/>
    <w:rsid w:val="00326F90"/>
    <w:rsid w:val="0068757D"/>
    <w:rsid w:val="00AA1D8D"/>
    <w:rsid w:val="00B47730"/>
    <w:rsid w:val="00CB0664"/>
    <w:rsid w:val="00F813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39495"/>
  <w14:defaultImageDpi w14:val="300"/>
  <w15:docId w15:val="{30143A26-F299-4676-AAB5-8839F60D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Светлана Январева</cp:lastModifiedBy>
  <cp:revision>2</cp:revision>
  <dcterms:created xsi:type="dcterms:W3CDTF">2013-12-23T23:15:00Z</dcterms:created>
  <dcterms:modified xsi:type="dcterms:W3CDTF">2026-06-03T18:47:00Z</dcterms:modified>
  <cp:category/>
</cp:coreProperties>
</file>